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Кравцовой Э.А.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Кравцовой Элеоноры Александровны, </w:t>
      </w:r>
      <w:r>
        <w:rPr>
          <w:rStyle w:val="cat-ExternalSystem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Э.А.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Кравцовой Э.А.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Кравцовой Э.А.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Кравцовой Э.А.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Кравцов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Элеонор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002405000057145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OrganizationNamegrp-28rplc-17">
    <w:name w:val="cat-OrganizationName grp-28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Sumgrp-25rplc-33">
    <w:name w:val="cat-Sum grp-2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18rplc-47">
    <w:name w:val="cat-Date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